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5- </w:t>
      </w:r>
      <w:r>
        <w:rPr>
          <w:rFonts w:ascii="Times New Roman" w:eastAsia="Times New Roman" w:hAnsi="Times New Roman" w:cs="Times New Roman"/>
        </w:rPr>
        <w:t>1159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дом 30),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Агеева Алексея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3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слесарем ремонтником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4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4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Агеев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Мартовская, 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4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5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зарегистрированным в 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порядке,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п. 1 ОПД ПДД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административное правонарушение совершено повторно, постановление № </w:t>
      </w:r>
      <w:r>
        <w:rPr>
          <w:rStyle w:val="cat-UserDefinedgrp-4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01.04.2024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12.04.2024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Агеев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предпринимает попытки к регистрации транспортного средства, в содеянном 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Агеева А.А.,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считает,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Агеева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4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Агеев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18.08.2024 в 23:48, по адресу: ХМАО-Югра, г. Нефтеюганск, 11а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Мартовская, 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34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5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зарегистрированным в установленном законом РФ порядке, чем нарушил п. 1 ОПД ПДД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административное правонарушение совершено повторно, постановление № </w:t>
      </w:r>
      <w:r>
        <w:rPr>
          <w:rStyle w:val="cat-UserDefinedgrp-48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01.04.2024 по ч. 1 ст. 12.1 КоАП РФ, всту</w:t>
      </w:r>
      <w:r>
        <w:rPr>
          <w:rFonts w:ascii="Times New Roman" w:eastAsia="Times New Roman" w:hAnsi="Times New Roman" w:cs="Times New Roman"/>
          <w:sz w:val="28"/>
          <w:szCs w:val="28"/>
        </w:rPr>
        <w:t>пило в законную силу 12.04.2024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8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Агеева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12.1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12.04.2024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информацией ГИС ГМП об оплате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08.04.2024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Style w:val="cat-UserDefinedgrp-48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01.04.2024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Агеева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34rplc-4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5rplc-5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приобрел у </w:t>
      </w:r>
      <w:r>
        <w:rPr>
          <w:rStyle w:val="cat-UserDefinedgrp-49rplc-51"/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 в г. Сургуте 13.10.2023. Нет возможности поставить т/с на государственный учёт, т.к. приобретение страхового полиса на т/с дорогое, обязуется в ближайшее время зарегистрировать транспортное средство;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договора купли-продажи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4rplc-5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продавец </w:t>
      </w:r>
      <w:r>
        <w:rPr>
          <w:rFonts w:ascii="Times New Roman" w:eastAsia="Times New Roman" w:hAnsi="Times New Roman" w:cs="Times New Roman"/>
          <w:sz w:val="28"/>
          <w:szCs w:val="28"/>
        </w:rPr>
        <w:t>Исмоилова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покупатель </w:t>
      </w:r>
      <w:r>
        <w:rPr>
          <w:rFonts w:ascii="Times New Roman" w:eastAsia="Times New Roman" w:hAnsi="Times New Roman" w:cs="Times New Roman"/>
          <w:sz w:val="28"/>
          <w:szCs w:val="28"/>
        </w:rPr>
        <w:t>Агеев А.А.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карточкой учета транспортного средства, согласно которой транспортное средство </w:t>
      </w:r>
      <w:r>
        <w:rPr>
          <w:rStyle w:val="cat-CarMakeModelgrp-34rplc-5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5rplc-6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Внесение изменений в регистрационные данные, в связи с изменением собственника (владельца) 19.02.2020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Владелец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Исмоилова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сведениями ИАЗ О</w:t>
      </w:r>
      <w:r>
        <w:rPr>
          <w:rStyle w:val="cat-ExternalSystemDefinedgrp-45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по гор. Нефтеюганску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Агеев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ветственности по Гл. 12 КоАП РФ.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1 </w:t>
      </w:r>
      <w:r>
        <w:rPr>
          <w:rFonts w:ascii="Times New Roman" w:eastAsia="Times New Roman" w:hAnsi="Times New Roman" w:cs="Times New Roman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позиции, изложенной в </w:t>
      </w:r>
      <w:r>
        <w:rPr>
          <w:rFonts w:ascii="Times New Roman" w:eastAsia="Times New Roman" w:hAnsi="Times New Roman" w:cs="Times New Roman"/>
          <w:sz w:val="28"/>
          <w:szCs w:val="28"/>
        </w:rPr>
        <w:t>п. 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административное правонарушение, предусмотренное частью 1 статьи 12.1 КоАП РФ,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>
      <w:pPr>
        <w:spacing w:before="0" w:after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этом административной ответственности по указанной норме подлежит лицо, управляющее не зарегистрированным в установленном порядке транспортным средством, независимо от того, на ком лежит обязанность по его регистрации.</w:t>
      </w:r>
    </w:p>
    <w:p>
      <w:pPr>
        <w:tabs>
          <w:tab w:val="left" w:pos="567"/>
        </w:tabs>
        <w:spacing w:before="0" w:after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Агеевым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средством, не зарегистрированным в установленном порядке повторно</w:t>
      </w:r>
      <w:r>
        <w:rPr>
          <w:rFonts w:ascii="Times New Roman" w:eastAsia="Times New Roman" w:hAnsi="Times New Roman" w:cs="Times New Roman"/>
          <w:sz w:val="28"/>
          <w:szCs w:val="28"/>
        </w:rPr>
        <w:t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 и оценив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изложенные выше доказательства, мировой судья пришел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Агеева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доказана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средством, не зарегистрированным в установленном порядке.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1.1 статьи 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настоящей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Агеева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1.1 ст. 12.1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повторное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ст. 12.1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>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Агеева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имущественное положение, признание вины,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Агееву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ч.1,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>
      <w:pPr>
        <w:spacing w:before="0" w:after="0"/>
        <w:rPr>
          <w:sz w:val="8"/>
          <w:szCs w:val="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jc w:val="center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Агеева Алексея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административного штрафа в размере 5 000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32rplc-7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Ханты-Мансийска БИК 007162163 ОКТМО 71874000 ИНН 8601010390 КПП 860101001,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/счет 40102810245370000007, счет 03100643000000018700 в РКЦ Ханты-Мансийский г. Ханты-Мансийск, Вид платежа КБК 18811601123010001140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4029000</w:t>
      </w:r>
      <w:r>
        <w:rPr>
          <w:rFonts w:ascii="Times New Roman" w:eastAsia="Times New Roman" w:hAnsi="Times New Roman" w:cs="Times New Roman"/>
          <w:sz w:val="28"/>
          <w:szCs w:val="28"/>
        </w:rPr>
        <w:t>6660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6240"/>
        </w:tabs>
        <w:spacing w:before="0" w:after="0"/>
        <w:ind w:firstLine="127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127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OrganizationNamegrp-31rplc-8">
    <w:name w:val="cat-OrganizationName grp-31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CarMakeModelgrp-34rplc-19">
    <w:name w:val="cat-CarMakeModel grp-34 rplc-19"/>
    <w:basedOn w:val="DefaultParagraphFont"/>
  </w:style>
  <w:style w:type="character" w:customStyle="1" w:styleId="cat-CarNumbergrp-35rplc-20">
    <w:name w:val="cat-CarNumber grp-35 rplc-20"/>
    <w:basedOn w:val="DefaultParagraphFont"/>
  </w:style>
  <w:style w:type="character" w:customStyle="1" w:styleId="cat-UserDefinedgrp-48rplc-21">
    <w:name w:val="cat-UserDefined grp-48 rplc-21"/>
    <w:basedOn w:val="DefaultParagraphFont"/>
  </w:style>
  <w:style w:type="character" w:customStyle="1" w:styleId="cat-UserDefinedgrp-47rplc-27">
    <w:name w:val="cat-UserDefined grp-47 rplc-27"/>
    <w:basedOn w:val="DefaultParagraphFont"/>
  </w:style>
  <w:style w:type="character" w:customStyle="1" w:styleId="cat-CarMakeModelgrp-34rplc-35">
    <w:name w:val="cat-CarMakeModel grp-34 rplc-35"/>
    <w:basedOn w:val="DefaultParagraphFont"/>
  </w:style>
  <w:style w:type="character" w:customStyle="1" w:styleId="cat-CarNumbergrp-35rplc-36">
    <w:name w:val="cat-CarNumber grp-35 rplc-36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UserDefinedgrp-48rplc-40">
    <w:name w:val="cat-UserDefined grp-48 rplc-40"/>
    <w:basedOn w:val="DefaultParagraphFont"/>
  </w:style>
  <w:style w:type="character" w:customStyle="1" w:styleId="cat-UserDefinedgrp-48rplc-45">
    <w:name w:val="cat-UserDefined grp-48 rplc-45"/>
    <w:basedOn w:val="DefaultParagraphFont"/>
  </w:style>
  <w:style w:type="character" w:customStyle="1" w:styleId="cat-CarMakeModelgrp-34rplc-49">
    <w:name w:val="cat-CarMakeModel grp-34 rplc-49"/>
    <w:basedOn w:val="DefaultParagraphFont"/>
  </w:style>
  <w:style w:type="character" w:customStyle="1" w:styleId="cat-CarNumbergrp-35rplc-50">
    <w:name w:val="cat-CarNumber grp-35 rplc-50"/>
    <w:basedOn w:val="DefaultParagraphFont"/>
  </w:style>
  <w:style w:type="character" w:customStyle="1" w:styleId="cat-UserDefinedgrp-49rplc-51">
    <w:name w:val="cat-UserDefined grp-49 rplc-51"/>
    <w:basedOn w:val="DefaultParagraphFont"/>
  </w:style>
  <w:style w:type="character" w:customStyle="1" w:styleId="cat-CarMakeModelgrp-34rplc-55">
    <w:name w:val="cat-CarMakeModel grp-34 rplc-55"/>
    <w:basedOn w:val="DefaultParagraphFont"/>
  </w:style>
  <w:style w:type="character" w:customStyle="1" w:styleId="cat-CarMakeModelgrp-34rplc-59">
    <w:name w:val="cat-CarMakeModel grp-34 rplc-59"/>
    <w:basedOn w:val="DefaultParagraphFont"/>
  </w:style>
  <w:style w:type="character" w:customStyle="1" w:styleId="cat-CarNumbergrp-35rplc-60">
    <w:name w:val="cat-CarNumber grp-35 rplc-60"/>
    <w:basedOn w:val="DefaultParagraphFont"/>
  </w:style>
  <w:style w:type="character" w:customStyle="1" w:styleId="cat-ExternalSystemDefinedgrp-45rplc-63">
    <w:name w:val="cat-ExternalSystemDefined grp-45 rplc-63"/>
    <w:basedOn w:val="DefaultParagraphFont"/>
  </w:style>
  <w:style w:type="character" w:customStyle="1" w:styleId="cat-OrganizationNamegrp-32rplc-76">
    <w:name w:val="cat-OrganizationName grp-32 rplc-76"/>
    <w:basedOn w:val="DefaultParagraphFont"/>
  </w:style>
  <w:style w:type="character" w:customStyle="1" w:styleId="cat-UserDefinedgrp-50rplc-83">
    <w:name w:val="cat-UserDefined grp-50 rplc-83"/>
    <w:basedOn w:val="DefaultParagraphFont"/>
  </w:style>
  <w:style w:type="character" w:customStyle="1" w:styleId="cat-UserDefinedgrp-51rplc-86">
    <w:name w:val="cat-UserDefined grp-51 rplc-8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4865&amp;dst=104068&amp;field=134&amp;date=24.08.2023" TargetMode="External" /><Relationship Id="rId5" Type="http://schemas.openxmlformats.org/officeDocument/2006/relationships/hyperlink" Target="https://login.consultant.ru/link/?req=doc&amp;demo=2&amp;base=LAW&amp;n=434865&amp;dst=4255&amp;field=134&amp;date=24.08.202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